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256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15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</w:t>
      </w:r>
      <w:r>
        <w:rPr>
          <w:rFonts w:ascii="Times New Roman" w:eastAsia="Times New Roman" w:hAnsi="Times New Roman" w:cs="Times New Roman"/>
        </w:rPr>
        <w:t xml:space="preserve"> лица </w:t>
      </w:r>
      <w:r>
        <w:rPr>
          <w:rFonts w:ascii="Times New Roman" w:eastAsia="Times New Roman" w:hAnsi="Times New Roman" w:cs="Times New Roman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Шаповаленко В.Н.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Шаповаленко Василия Николаевича, 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фактически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холостого, официально не трудоустроенного,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Шаповаленко В.Н.</w:t>
      </w:r>
      <w:r>
        <w:rPr>
          <w:rFonts w:ascii="Times New Roman" w:eastAsia="Times New Roman" w:hAnsi="Times New Roman" w:cs="Times New Roman"/>
        </w:rPr>
        <w:t xml:space="preserve">, являясь лицом, в отношении которого решением Сургутского городского суда ХМАО-Югры от </w:t>
      </w:r>
      <w:r>
        <w:rPr>
          <w:rFonts w:ascii="Times New Roman" w:eastAsia="Times New Roman" w:hAnsi="Times New Roman" w:cs="Times New Roman"/>
        </w:rPr>
        <w:t xml:space="preserve">29 мая 2024 </w:t>
      </w:r>
      <w:r>
        <w:rPr>
          <w:rFonts w:ascii="Times New Roman" w:eastAsia="Times New Roman" w:hAnsi="Times New Roman" w:cs="Times New Roman"/>
        </w:rPr>
        <w:t>года установлен административный надзор сроком на</w:t>
      </w:r>
      <w:r>
        <w:rPr>
          <w:rFonts w:ascii="Times New Roman" w:eastAsia="Times New Roman" w:hAnsi="Times New Roman" w:cs="Times New Roman"/>
        </w:rPr>
        <w:t xml:space="preserve"> 3 года </w:t>
      </w:r>
      <w:r>
        <w:rPr>
          <w:rFonts w:ascii="Times New Roman" w:eastAsia="Times New Roman" w:hAnsi="Times New Roman" w:cs="Times New Roman"/>
        </w:rPr>
        <w:t>и административные ограничения: обязательной явки два раза в месяц в орган внутренних дел по месту жительства, пребывания или фактического нахождения для регистрации; запрещения пребывания вне места жительства в период с 22:00 до 6.00; запрета выезда за пределы места жительства, пребывания или фактического нахождения без разрешения органа внутренних дел,</w:t>
      </w:r>
      <w:r>
        <w:rPr>
          <w:rFonts w:ascii="Times New Roman" w:eastAsia="Times New Roman" w:hAnsi="Times New Roman" w:cs="Times New Roman"/>
        </w:rPr>
        <w:t xml:space="preserve"> 05 августа 2024 </w:t>
      </w:r>
      <w:r>
        <w:rPr>
          <w:rFonts w:ascii="Times New Roman" w:eastAsia="Times New Roman" w:hAnsi="Times New Roman" w:cs="Times New Roman"/>
        </w:rPr>
        <w:t>года в 18 час. 01 мин.</w:t>
      </w:r>
      <w:r>
        <w:rPr>
          <w:rFonts w:ascii="Times New Roman" w:eastAsia="Times New Roman" w:hAnsi="Times New Roman" w:cs="Times New Roman"/>
        </w:rPr>
        <w:t xml:space="preserve"> Шаповаленко В.Н. </w:t>
      </w:r>
      <w:r>
        <w:rPr>
          <w:rFonts w:ascii="Times New Roman" w:eastAsia="Times New Roman" w:hAnsi="Times New Roman" w:cs="Times New Roman"/>
        </w:rPr>
        <w:t>не явился на регистрацию без уважительных причин, чем допустил нарушение возложенного на него ограничения.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Шаповаленко В.Н.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ч.1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Шаповаленко В.Н. </w:t>
      </w:r>
      <w:r>
        <w:rPr>
          <w:rFonts w:ascii="Times New Roman" w:eastAsia="Times New Roman" w:hAnsi="Times New Roman" w:cs="Times New Roman"/>
        </w:rPr>
        <w:t xml:space="preserve">вину во вменённом административном правонарушении признал в полном объеме, в содеянном раскаивается.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Шаповаленко В.Н.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 (ч. 1 ст. 19.24 КоАП РФ).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 Федерального закона от 6 апреля 2011 года N 64-ФЗ "Об административном надзоре за лицами, освобожденными из мест лишения свободы" административный надзор устанавливается судом при наличии оснований, предусмотренных частью 3 настоящей статьи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 преступления при рецидиве преступлений; умышленного преступления в отношении несовершеннолетнего.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Шаповаленко В.Н. </w:t>
      </w:r>
      <w:r>
        <w:rPr>
          <w:rFonts w:ascii="Times New Roman" w:eastAsia="Times New Roman" w:hAnsi="Times New Roman" w:cs="Times New Roman"/>
        </w:rPr>
        <w:t>в 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</w:rPr>
        <w:t xml:space="preserve"> 361456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.08.2024 </w:t>
      </w:r>
      <w:r>
        <w:rPr>
          <w:rFonts w:ascii="Times New Roman" w:eastAsia="Times New Roman" w:hAnsi="Times New Roman" w:cs="Times New Roman"/>
        </w:rPr>
        <w:t>г. об административном правонарушении, копией решения Сургутского городского суда ХМАО-Югры от</w:t>
      </w:r>
      <w:r>
        <w:rPr>
          <w:rFonts w:ascii="Times New Roman" w:eastAsia="Times New Roman" w:hAnsi="Times New Roman" w:cs="Times New Roman"/>
        </w:rPr>
        <w:t xml:space="preserve"> 29 мая 2024 года</w:t>
      </w:r>
      <w:r>
        <w:rPr>
          <w:rFonts w:ascii="Times New Roman" w:eastAsia="Times New Roman" w:hAnsi="Times New Roman" w:cs="Times New Roman"/>
        </w:rPr>
        <w:t>, копией заключения о заведении дела административного надзора, рапортом сотрудника полиции по событиям нарушения, объяснениями</w:t>
      </w:r>
      <w:r>
        <w:rPr>
          <w:rFonts w:ascii="Times New Roman" w:eastAsia="Times New Roman" w:hAnsi="Times New Roman" w:cs="Times New Roman"/>
        </w:rPr>
        <w:t xml:space="preserve"> Шаповаленко В.Н.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 и другими материалами.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Шаповаленко В.Н. </w:t>
      </w:r>
      <w:r>
        <w:rPr>
          <w:rFonts w:ascii="Times New Roman" w:eastAsia="Times New Roman" w:hAnsi="Times New Roman" w:cs="Times New Roman"/>
        </w:rPr>
        <w:t>судья квалифицирует по ч.1 ст.19.24 Кодекса РФ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Шаповаленко В.Н. </w:t>
      </w:r>
      <w:r>
        <w:rPr>
          <w:rFonts w:ascii="Times New Roman" w:eastAsia="Times New Roman" w:hAnsi="Times New Roman" w:cs="Times New Roman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Шаповаленко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однородн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административн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 xml:space="preserve">Шаповаленко В.Н. </w:t>
      </w:r>
      <w:r>
        <w:rPr>
          <w:rFonts w:ascii="Times New Roman" w:eastAsia="Times New Roman" w:hAnsi="Times New Roman" w:cs="Times New Roman"/>
        </w:rPr>
        <w:t xml:space="preserve">наказания в виде штрафа нецелесообразно, поскольку </w:t>
      </w:r>
      <w:r>
        <w:rPr>
          <w:rFonts w:ascii="Times New Roman" w:eastAsia="Times New Roman" w:hAnsi="Times New Roman" w:cs="Times New Roman"/>
        </w:rPr>
        <w:t xml:space="preserve">Шаповаленко В.Н. </w:t>
      </w:r>
      <w:r>
        <w:rPr>
          <w:rFonts w:ascii="Times New Roman" w:eastAsia="Times New Roman" w:hAnsi="Times New Roman" w:cs="Times New Roman"/>
        </w:rPr>
        <w:t>не имеет официального источника дохода, сведений об исполнении наказаний в виде штрафа по предыдущим постановлениям суду не представлено.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</w:rPr>
        <w:t xml:space="preserve"> Шаповаленко В.Н., </w:t>
      </w:r>
      <w:r>
        <w:rPr>
          <w:rFonts w:ascii="Times New Roman" w:eastAsia="Times New Roman" w:hAnsi="Times New Roman" w:cs="Times New Roman"/>
        </w:rPr>
        <w:t>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Оснований, препятствующих назначению наказания в виде административного ареста в отношении</w:t>
      </w:r>
      <w:r>
        <w:rPr>
          <w:rFonts w:ascii="Times New Roman" w:eastAsia="Times New Roman" w:hAnsi="Times New Roman" w:cs="Times New Roman"/>
        </w:rPr>
        <w:t xml:space="preserve"> Шаповаленко В.Н.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№ 3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.08.2024 года об административном задержании, Шаповаленко В.Н. был задержан с</w:t>
      </w:r>
      <w:r>
        <w:rPr>
          <w:rFonts w:ascii="Times New Roman" w:eastAsia="Times New Roman" w:hAnsi="Times New Roman" w:cs="Times New Roman"/>
        </w:rPr>
        <w:t xml:space="preserve"> 18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08 </w:t>
      </w:r>
      <w:r>
        <w:rPr>
          <w:rFonts w:ascii="Times New Roman" w:eastAsia="Times New Roman" w:hAnsi="Times New Roman" w:cs="Times New Roman"/>
        </w:rPr>
        <w:t>минут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.08.2024 года до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</w:t>
      </w:r>
      <w:r>
        <w:rPr>
          <w:rFonts w:ascii="Times New Roman" w:eastAsia="Times New Roman" w:hAnsi="Times New Roman" w:cs="Times New Roman"/>
        </w:rPr>
        <w:t xml:space="preserve"> 40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.08.2024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Шаповаленко Василия Николаевича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наказание в виде административного</w:t>
      </w:r>
      <w:r>
        <w:rPr>
          <w:rFonts w:ascii="Times New Roman" w:eastAsia="Times New Roman" w:hAnsi="Times New Roman" w:cs="Times New Roman"/>
        </w:rPr>
        <w:t xml:space="preserve"> ареста сроком на</w:t>
      </w:r>
      <w:r>
        <w:rPr>
          <w:rFonts w:ascii="Times New Roman" w:eastAsia="Times New Roman" w:hAnsi="Times New Roman" w:cs="Times New Roman"/>
        </w:rPr>
        <w:t xml:space="preserve"> 8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восемь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административного ареста</w:t>
      </w:r>
      <w:r>
        <w:rPr>
          <w:rFonts w:ascii="Times New Roman" w:eastAsia="Times New Roman" w:hAnsi="Times New Roman" w:cs="Times New Roman"/>
        </w:rPr>
        <w:t xml:space="preserve"> Шаповаленко Василия Николаевича </w:t>
      </w:r>
      <w:r>
        <w:rPr>
          <w:rFonts w:ascii="Times New Roman" w:eastAsia="Times New Roman" w:hAnsi="Times New Roman" w:cs="Times New Roman"/>
        </w:rPr>
        <w:t>исчислять с момента вынесения настоящего постановления с 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00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2024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Зачесть в срок отбывания наказания время административного задержания Ша</w:t>
      </w:r>
      <w:r>
        <w:rPr>
          <w:rFonts w:ascii="Times New Roman" w:eastAsia="Times New Roman" w:hAnsi="Times New Roman" w:cs="Times New Roman"/>
        </w:rPr>
        <w:t xml:space="preserve">поваленко Василия Николаевича </w:t>
      </w:r>
      <w:r>
        <w:rPr>
          <w:rFonts w:ascii="Times New Roman" w:eastAsia="Times New Roman" w:hAnsi="Times New Roman" w:cs="Times New Roman"/>
        </w:rPr>
        <w:t>с 18 час. 08 минут 13.08.2024 года до 14 часов 40 минут 15.08.2024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